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中了魔法的老师：秩序篇  让孩子懂得爱师守纪的故事</w:t>
      </w:r>
    </w:p>
    <w:p>
      <w:r>
        <w:rPr>
          <w:rFonts w:ascii="宋体" w:hAnsi="宋体" w:eastAsia="宋体"/>
          <w:sz w:val="24"/>
        </w:rPr>
        <w:t>（韩）金永元著；许恩华译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中了魔法的老师：秩序篇  让孩子懂得爱师守纪的故事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（韩）金永元著；许恩华译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本书出售、求购地址：https://www.jiaokey.com/book/detail/11554952.html</w:t>
      </w:r>
    </w:p>
    <w:p>
      <w:r>
        <w:t>更多相关图书推荐：https://www.jiaokey.com</w:t>
      </w:r>
    </w:p>
    <w:p>
      <w:r>
        <w:t>（韩）金永元著；许恩华译 其他作品：https://www.jiaokey.com/tag/（韩）金永元著；许恩华译.html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关键词搜索：https://www.jiaokey.com/tag/中了魔法的老师：秩序篇  让孩子懂得爱师守纪的故事.html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