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让孩子学会关爱他人的故事-  彭顺终于找到了朋友</w:t>
      </w:r>
    </w:p>
    <w:p>
      <w:r>
        <w:rPr>
          <w:rFonts w:ascii="宋体" w:hAnsi="宋体" w:eastAsia="宋体"/>
          <w:sz w:val="24"/>
        </w:rPr>
        <w:t>〔韩〕金永元编著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让孩子学会关爱他人的故事-  彭顺终于找到了朋友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〔韩〕金永元编著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本书出售、求购地址：https://www.jiaokey.com/book/detail/11554951.html</w:t>
      </w:r>
    </w:p>
    <w:p>
      <w:r>
        <w:t>更多相关图书推荐：https://www.jiaokey.com</w:t>
      </w:r>
    </w:p>
    <w:p>
      <w:r>
        <w:t>〔韩〕金永元编著 其他作品：https://www.jiaokey.com/tag/〔韩〕金永元编著.html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关键词搜索：https://www.jiaokey.com/tag/让孩子学会关爱他人的故事-  彭顺终于找到了朋友.html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