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书名：小狐狸的黄金寓言  教你创造机智的人生寓言</w:t>
      </w:r>
    </w:p>
    <w:p>
      <w:r>
        <w:t>作者：汤祥龙著</w:t>
      </w:r>
    </w:p>
    <w:p>
      <w:r>
        <w:t>出版社：北京：现代出版社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小狐狸的黄金寓言  教你创造机智的人生寓言 评论地址：https://www.jiaokey.com/book/detail/11554943.html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