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校园私语 男生女生E-mail</w:t>
      </w:r>
    </w:p>
    <w:p>
      <w:r>
        <w:rPr>
          <w:rFonts w:ascii="宋体" w:hAnsi="宋体" w:eastAsia="宋体"/>
          <w:sz w:val="24"/>
        </w:rPr>
        <w:t>益西卓玛著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校园私语 男生女生E-mail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益西卓玛著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青少年心理学) 中学生 青少年心理学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本书出售、求购地址：https://www.jiaokey.com/book/detail/11554940.html</w:t>
      </w:r>
    </w:p>
    <w:p>
      <w:r>
        <w:t>更多相关图书推荐：https://www.jiaokey.com</w:t>
      </w:r>
    </w:p>
    <w:p>
      <w:r>
        <w:t>益西卓玛著 其他作品：https://www.jiaokey.com/tag/益西卓玛著.html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关键词搜索：https://www.jiaokey.com/tag/中学生(学科: 青少年心理学) 中学生 青少年心理学.html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