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老班，长大我就嫁给你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老班，长大我就嫁给你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西安:未来出版社,2005.09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本书出售、求购地址：https://www.jiaokey.com/book/detail/11554929.html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西安:未来出版社,2005.09 出版图书：https://www.jiaokey.com/tag/西安:未来出版社,2005.09.html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