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书名：流泪的花样年华  走进未成年犯管教所</w:t>
      </w:r>
    </w:p>
    <w:p>
      <w:r>
        <w:t>作者：九宏著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流泪的花样年华  走进未成年犯管教所 评论地址：https://www.jiaokey.com/book/detail/11554926.html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