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少儿版世界名著  小王子</w:t>
      </w:r>
    </w:p>
    <w:p>
      <w:r>
        <w:rPr>
          <w:rFonts w:ascii="宋体" w:hAnsi="宋体" w:eastAsia="宋体"/>
          <w:sz w:val="24"/>
        </w:rPr>
        <w:t>（法）圣·埃克絮佩利原著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少儿版世界名著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（法）圣·埃克絮佩利原著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本书出售、求购地址：https://www.jiaokey.com/book/detail/11554916.html</w:t>
      </w:r>
    </w:p>
    <w:p>
      <w:r>
        <w:t>更多相关图书推荐：https://www.jiaokey.com</w:t>
      </w:r>
    </w:p>
    <w:p>
      <w:r>
        <w:t>（法）圣·埃克絮佩利原著 其他作品：https://www.jiaokey.com/tag/（法）圣·埃克絮佩利原著.html</w:t>
      </w:r>
    </w:p>
    <w:p>
      <w:r>
        <w:t>长春市：吉林美术出版社 出版图书：https://www.jiaokey.com/tag/长春市：吉林美术出版社.html</w:t>
      </w:r>
    </w:p>
    <w:p>
      <w:r>
        <w:t>关键词搜索：https://www.jiaokey.com/tag/少儿版世界名著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