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作者：（美）奥尔科特（Alcott，L.M.）著；长扬，晓玉改写</w:t>
      </w:r>
    </w:p>
    <w:p>
      <w:r>
        <w:t>出版社：北京：连环画出版社</w:t>
      </w:r>
    </w:p>
    <w:p>
      <w:r>
        <w:t>出版日期：2005.03</w:t>
      </w:r>
    </w:p>
    <w:p>
      <w:r>
        <w:t>总页数：154</w:t>
      </w:r>
    </w:p>
    <w:p>
      <w:r>
        <w:t>更多请访问教客网: www.jiaokey.com</w:t>
      </w:r>
    </w:p>
    <w:p>
      <w:r>
        <w:t>小妇人 评论地址：https://www.jiaokey.com/book/detail/11554874.html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