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女生健康日记</w:t>
      </w:r>
    </w:p>
    <w:p>
      <w:r>
        <w:rPr>
          <w:rFonts w:ascii="宋体" w:hAnsi="宋体" w:eastAsia="宋体"/>
          <w:sz w:val="24"/>
        </w:rPr>
        <w:t>（英）艾登·麦克法兰（Aidan Macfarlane），（英）安·麦克朴尔森（Ann McPherson）著；约翰·阿斯托普（John Astrop）图 吴冰译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女生健康日记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（英）艾登·麦克法兰（Aidan Macfarlane），（英）安·麦克朴尔森（Ann McPherson）著；约翰·阿斯托普（John Astrop）图 吴冰译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本书出售、求购地址：https://www.jiaokey.com/book/detail/11554871.html</w:t>
      </w:r>
    </w:p>
    <w:p>
      <w:r>
        <w:t>更多相关图书推荐：https://www.jiaokey.com</w:t>
      </w:r>
    </w:p>
    <w:p>
      <w:r>
        <w:t>（英）艾登·麦克法兰（Aidan Macfarlane），（英）安·麦克朴尔森（Ann McPherson）著；约翰·阿斯托普（John Astrop）图 吴冰译 其他作品：https://www.jiaokey.com/tag/（英）艾登·麦克法兰（Aidan Macfarlane），（英）安·麦克朴尔森（Ann McPherson）著；约翰·阿斯托普（John Astrop）图 吴冰译.html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关键词搜索：https://www.jiaokey.com/tag/女生健康日记.html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