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奥茨国仙境</w:t>
      </w:r>
    </w:p>
    <w:p>
      <w:r>
        <w:rPr>
          <w:rFonts w:ascii="宋体" w:hAnsi="宋体" w:eastAsia="宋体"/>
          <w:sz w:val="24"/>
        </w:rPr>
        <w:t>（美）弗兰克·鲍姆著；亚萍，晓蓓，金素编译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奥茨国仙境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（美）弗兰克·鲍姆著；亚萍，晓蓓，金素编译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童话-美国-近代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本书出售、求购地址：https://www.jiaokey.com/book/detail/11554852.html</w:t>
      </w:r>
    </w:p>
    <w:p>
      <w:r>
        <w:t>更多相关图书推荐：https://www.jiaokey.com</w:t>
      </w:r>
    </w:p>
    <w:p>
      <w:r>
        <w:t>（美）弗兰克·鲍姆著；亚萍，晓蓓，金素编译 其他作品：https://www.jiaokey.com/tag/（美）弗兰克·鲍姆著；亚萍，晓蓓，金素编译.html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关键词搜索：https://www.jiaokey.com/tag/童话-美国-近代.html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