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书名：世界儿童经典图文珍藏本  中外经典儿歌谜语集</w:t>
      </w:r>
    </w:p>
    <w:p>
      <w:r>
        <w:t>作者：宫方编</w:t>
      </w:r>
    </w:p>
    <w:p>
      <w:r>
        <w:t>出版社：北京：中国和平出版社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世界儿童经典图文珍藏本  中外经典儿歌谜语集 评论地址：https://www.jiaokey.com/book/detail/11554833.html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