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数学猴-在武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数学猴-在武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本书出售、求购地址：https://www.jiaokey.com/book/detail/11554822.html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关键词搜索：https://www.jiaokey.com/tag/数学猴-在武.html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