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书名：红晴蜒幼儿故事：狼和七只小羊</w:t>
      </w:r>
    </w:p>
    <w:p>
      <w:r>
        <w:t>作者：（德）格林兄弟等原著</w:t>
      </w:r>
    </w:p>
    <w:p>
      <w:r>
        <w:t>出版社：中国美术出版总社,2004.01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红晴蜒幼儿故事：狼和七只小羊 评论地址：https://www.jiaokey.com/book/detail/11554820.html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