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红与黑  新世纪珍藏版</w:t>
      </w:r>
    </w:p>
    <w:p>
      <w:r>
        <w:rPr>
          <w:rFonts w:ascii="宋体" w:hAnsi="宋体" w:eastAsia="宋体"/>
          <w:sz w:val="24"/>
        </w:rPr>
        <w:t>（法）司汤达著；《青少年素质教育必读》编委会编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48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红与黑  新世纪珍藏版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（法）司汤达著；《青少年素质教育必读》编委会编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本书出售、求购地址：https://www.jiaokey.com/book/detail/11554814.html</w:t>
      </w:r>
    </w:p>
    <w:p>
      <w:r>
        <w:t>更多相关图书推荐：https://www.jiaokey.com</w:t>
      </w:r>
    </w:p>
    <w:p>
      <w:r>
        <w:t>（法）司汤达著；《青少年素质教育必读》编委会编 其他作品：https://www.jiaokey.com/tag/（法）司汤达著；《青少年素质教育必读》编委会编.html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关键词搜索：https://www.jiaokey.com/tag/长篇小说-法国-近代.html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