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书名：文学大师的传奇人生  普希金</w:t>
      </w:r>
    </w:p>
    <w:p>
      <w:r>
        <w:t>作者：雪冈主编</w:t>
      </w:r>
    </w:p>
    <w:p>
      <w:r>
        <w:t>出版社：北京：中国少年儿童出版社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文学大师的传奇人生  普希金 评论地址：https://www.jiaokey.com/book/detail/11554777.html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