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彩图世界名著·历险篇  爱丽丝梦游仙境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4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4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彩图世界名著·历险篇  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本书出售、求购地址：https://www.jiaokey.com/book/detail/11554689.html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关键词搜索：https://www.jiaokey.com/tag/彩图世界名著·历险篇  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