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蓝蚂蚁乐园·亲子剧场  三只小猪</w:t>
      </w:r>
    </w:p>
    <w:p>
      <w:r>
        <w:rPr>
          <w:rFonts w:ascii="宋体" w:hAnsi="宋体" w:eastAsia="宋体"/>
          <w:sz w:val="24"/>
        </w:rPr>
        <w:t>赵杰，杨珊编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蓝蚂蚁乐园·亲子剧场  三只小猪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赵杰，杨珊编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本书出售、求购地址：https://www.jiaokey.com/book/detail/11554615.html</w:t>
      </w:r>
    </w:p>
    <w:p>
      <w:r>
        <w:t>更多相关图书推荐：https://www.jiaokey.com</w:t>
      </w:r>
    </w:p>
    <w:p>
      <w:r>
        <w:t>赵杰，杨珊编 其他作品：https://www.jiaokey.com/tag/赵杰，杨珊编.html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关键词搜索：https://www.jiaokey.com/tag/蓝蚂蚁乐园·亲子剧场  三只小猪.html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