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全脑智能数学 小班. A1</w:t>
      </w:r>
    </w:p>
    <w:p>
      <w:r>
        <w:rPr>
          <w:rFonts w:ascii="宋体" w:hAnsi="宋体" w:eastAsia="宋体"/>
          <w:sz w:val="24"/>
        </w:rPr>
        <w:t>东方华人幼儿教育研究中心编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全脑智能数学 小班. A1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东方华人幼儿教育研究中心编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本书出售、求购地址：https://www.jiaokey.com/book/detail/11554574.html</w:t>
      </w:r>
    </w:p>
    <w:p>
      <w:r>
        <w:t>更多相关图书推荐：https://www.jiaokey.com</w:t>
      </w:r>
    </w:p>
    <w:p>
      <w:r>
        <w:t>东方华人幼儿教育研究中心编 其他作品：https://www.jiaokey.com/tag/东方华人幼儿教育研究中心编.html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关键词搜索：https://www.jiaokey.com/tag/全脑智能数学 小班. A1.html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