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书名：神童宝宝</w:t>
      </w:r>
    </w:p>
    <w:p>
      <w:r>
        <w:t>作者：绿草坪编辑部编</w:t>
      </w:r>
    </w:p>
    <w:p>
      <w:r>
        <w:t>出版社：北京：北京科学技术出版社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神童宝宝 评论地址：https://www.jiaokey.com/book/detail/11554560.html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