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书名：精灵的故事</w:t>
      </w:r>
    </w:p>
    <w:p>
      <w:r>
        <w:t>作者：三锐图文工作室编</w:t>
      </w:r>
    </w:p>
    <w:p>
      <w:r>
        <w:t>出版社：青岛：青岛出版社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精灵的故事 评论地址：https://www.jiaokey.com/book/detail/11554554.html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