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爱干净的大眼猫</w:t>
      </w:r>
    </w:p>
    <w:p>
      <w:r>
        <w:rPr>
          <w:rFonts w:ascii="宋体" w:hAnsi="宋体" w:eastAsia="宋体"/>
          <w:sz w:val="24"/>
        </w:rPr>
        <w:t>耿健撰；杨哲，郝颖绘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爱干净的大眼猫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耿健撰；杨哲，郝颖绘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本书出售、求购地址：https://www.jiaokey.com/book/detail/11554441.html</w:t>
      </w:r>
    </w:p>
    <w:p>
      <w:r>
        <w:t>更多相关图书推荐：https://www.jiaokey.com</w:t>
      </w:r>
    </w:p>
    <w:p>
      <w:r>
        <w:t>耿健撰；杨哲，郝颖绘 其他作品：https://www.jiaokey.com/tag/耿健撰；杨哲，郝颖绘.html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关键词搜索：https://www.jiaokey.com/tag/爱干净的大眼猫.html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