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书名：偷蜜蜂的大眼猫</w:t>
      </w:r>
    </w:p>
    <w:p>
      <w:r>
        <w:t>作者：耿健撰；杨哲，郝颖绘</w:t>
      </w:r>
    </w:p>
    <w:p>
      <w:r>
        <w:t>出版社：北京:中国盲文出版社,2006.01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偷蜜蜂的大眼猫 评论地址：https://www.jiaokey.com/book/detail/11554439.html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