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认动物长知识  各具特色的动物特长  红旗卷</w:t>
      </w:r>
    </w:p>
    <w:p>
      <w:r>
        <w:rPr>
          <w:rFonts w:ascii="宋体" w:hAnsi="宋体" w:eastAsia="宋体"/>
          <w:sz w:val="24"/>
        </w:rPr>
        <w:t>魏臻，严振国著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认动物长知识  各具特色的动物特长  红旗卷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魏臻，严振国著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本书出售、求购地址：https://www.jiaokey.com/book/detail/11554402.html</w:t>
      </w:r>
    </w:p>
    <w:p>
      <w:r>
        <w:t>更多相关图书推荐：https://www.jiaokey.com</w:t>
      </w:r>
    </w:p>
    <w:p>
      <w:r>
        <w:t>魏臻，严振国著 其他作品：https://www.jiaokey.com/tag/魏臻，严振国著.html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关键词搜索：https://www.jiaokey.com/tag/认动物长知识  各具特色的动物特长  红旗卷.html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