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书名：好孩子妈妈课堂  0-1岁</w:t>
      </w:r>
    </w:p>
    <w:p>
      <w:r>
        <w:t>作者：文娟主编；长春，海蓉，红梅，春芳，焕恩，晓明编选</w:t>
      </w:r>
    </w:p>
    <w:p>
      <w:r>
        <w:t>出版社：西安：未来出版社</w:t>
      </w:r>
    </w:p>
    <w:p>
      <w:r>
        <w:t>出版日期：2004.10</w:t>
      </w:r>
    </w:p>
    <w:p>
      <w:r>
        <w:t>总页数：92</w:t>
      </w:r>
    </w:p>
    <w:p>
      <w:r>
        <w:t>更多请访问教客网: www.jiaokey.com</w:t>
      </w:r>
    </w:p>
    <w:p>
      <w:r>
        <w:t>好孩子妈妈课堂  0-1岁 评论地址：https://www.jiaokey.com/book/detail/11554390.html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