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图典  古代经典神话故事</w:t>
      </w:r>
    </w:p>
    <w:p>
      <w:r>
        <w:t>作者：（德）古斯塔夫·施瓦布著；王景智编译</w:t>
      </w:r>
    </w:p>
    <w:p>
      <w:r>
        <w:t>出版社：北京：北京出版社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希腊神话故事  图典  古代经典神话故事 评论地址：https://www.jiaokey.com/book/detail/11554379.html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