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一位CEO给青少年的礼物</w:t>
      </w:r>
    </w:p>
    <w:p>
      <w:r>
        <w:t>作者：尚阳，余闲著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你在为谁读书 一位CEO给青少年的礼物 评论地址：https://www.jiaokey.com/book/detail/11554378.html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