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音乐狼历险记</w:t>
      </w:r>
    </w:p>
    <w:p>
      <w:r>
        <w:rPr>
          <w:rFonts w:ascii="宋体" w:hAnsi="宋体" w:eastAsia="宋体"/>
          <w:sz w:val="24"/>
        </w:rPr>
        <w:t>（法）克里斯蒂安·比诺（Christian Pineau）著；谈工皎译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音乐狼历险记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（法）克里斯蒂安·比诺（Christian Pineau）著；谈工皎译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法国 年代: 现代) 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本书出售、求购地址：https://www.jiaokey.com/book/detail/11554372.html</w:t>
      </w:r>
    </w:p>
    <w:p>
      <w:r>
        <w:t>更多相关图书推荐：https://www.jiaokey.com</w:t>
      </w:r>
    </w:p>
    <w:p>
      <w:r>
        <w:t>（法）克里斯蒂安·比诺（Christian Pineau）著；谈工皎译 其他作品：https://www.jiaokey.com/tag/（法）克里斯蒂安·比诺（Christian Pineau）著；谈工皎译.html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关键词搜索：https://www.jiaokey.com/tag/童话(地点: 法国 年代: 现代) 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