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魔女的填字游戏</w:t>
      </w:r>
    </w:p>
    <w:p>
      <w:r>
        <w:rPr>
          <w:rFonts w:ascii="宋体" w:hAnsi="宋体" w:eastAsia="宋体"/>
          <w:sz w:val="24"/>
        </w:rPr>
        <w:t>（日）川北亮司著；（日）大井知美画；王建新，肖志译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魔女的填字游戏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（日）川北亮司著；（日）大井知美画；王建新，肖志译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本书出售、求购地址：https://www.jiaokey.com/book/detail/11554345.html</w:t>
      </w:r>
    </w:p>
    <w:p>
      <w:r>
        <w:t>更多相关图书推荐：https://www.jiaokey.com</w:t>
      </w:r>
    </w:p>
    <w:p>
      <w:r>
        <w:t>（日）川北亮司著；（日）大井知美画；王建新，肖志译 其他作品：https://www.jiaokey.com/tag/（日）川北亮司著；（日）大井知美画；王建新，肖志译.html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关键词搜索：https://www.jiaokey.com/tag/魔女的填字游戏.html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