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雅典城的阴影</w:t>
      </w:r>
    </w:p>
    <w:p>
      <w:r>
        <w:rPr>
          <w:rFonts w:ascii="宋体" w:hAnsi="宋体" w:eastAsia="宋体"/>
          <w:sz w:val="24"/>
        </w:rPr>
        <w:t>（德）勒内·霍勒著；（德）安妮·维斯特海因里希插图；徐芊芊译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雅典城的阴影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（德）勒内·霍勒著；（德）安妮·维斯特海因里希插图；徐芊芊译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本书出售、求购地址：https://www.jiaokey.com/book/detail/11554330.html</w:t>
      </w:r>
    </w:p>
    <w:p>
      <w:r>
        <w:t>更多相关图书推荐：https://www.jiaokey.com</w:t>
      </w:r>
    </w:p>
    <w:p>
      <w:r>
        <w:t>（德）勒内·霍勒著；（德）安妮·维斯特海因里希插图；徐芊芊译 其他作品：https://www.jiaokey.com/tag/（德）勒内·霍勒著；（德）安妮·维斯特海因里希插图；徐芊芊译.html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关键词搜索：https://www.jiaokey.com/tag/雅典城的阴影.html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