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火车惊魂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（德）格里特·科皮茨，（德）耶尔格·索默尔著；（德）埃娃·舍夫曼·达维多夫插图；宋宇翻译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（德）格里特·科皮茨，（德）耶尔格·索默尔著；（德）埃娃·舍夫曼·达维多夫插图；宋宇翻译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本书出售、求购地址：https://www.jiaokey.com/book/detail/11554321.html</w:t>
      </w:r>
    </w:p>
    <w:p>
      <w:r>
        <w:t>更多相关图书推荐：https://www.jiaokey.com</w:t>
      </w:r>
    </w:p>
    <w:p>
      <w:r>
        <w:t>（德）格里特·科皮茨，（德）耶尔格·索默尔著；（德）埃娃·舍夫曼·达维多夫插图；宋宇翻译 其他作品：https://www.jiaokey.com/tag/（德）格里特·科皮茨，（德）耶尔格·索默尔著；（德）埃娃·舍夫曼·达维多夫插图；宋宇翻译.html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