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小小性格启蒙童话  坚强的故事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小小性格启蒙童话  坚强的故事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本书出售、求购地址：https://www.jiaokey.com/book/detail/11554293.html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关键词搜索：https://www.jiaokey.com/tag/小小性格启蒙童话  坚强的故事.html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