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小小性格启蒙童话  团结的故事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小小性格启蒙童话  团结的故事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本书出售、求购地址：https://www.jiaokey.com/book/detail/11554292.html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关键词搜索：https://www.jiaokey.com/tag/小小性格启蒙童话  团结的故事.html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