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卡通动画故事大王  5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卡通动画故事大王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本书出售、求购地址：https://www.jiaokey.com/book/detail/11554290.html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关键词搜索：https://www.jiaokey.com/tag/卡通动画故事大王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