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书名：笨笨猪堆雪人</w:t>
      </w:r>
    </w:p>
    <w:p>
      <w:r>
        <w:t>作者：王志杰著；张伟绘</w:t>
      </w:r>
    </w:p>
    <w:p>
      <w:r>
        <w:t>出版社：北京:华龄出版社,2006.01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笨笨猪堆雪人 评论地址：https://www.jiaokey.com/book/detail/11554261.html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