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仙鹤的礼物  秘密宝藏  狐狸我不怕</w:t>
      </w:r>
    </w:p>
    <w:p>
      <w:r>
        <w:rPr>
          <w:rFonts w:ascii="宋体" w:hAnsi="宋体" w:eastAsia="宋体"/>
          <w:sz w:val="24"/>
        </w:rPr>
        <w:t>（法国）布利斯特恩著；朱良，王宝琼译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仙鹤的礼物  秘密宝藏  狐狸我不怕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（法国）布利斯特恩著；朱良，王宝琼译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本书出售、求购地址：https://www.jiaokey.com/book/detail/11554235.html</w:t>
      </w:r>
    </w:p>
    <w:p>
      <w:r>
        <w:t>更多相关图书推荐：https://www.jiaokey.com</w:t>
      </w:r>
    </w:p>
    <w:p>
      <w:r>
        <w:t>（法国）布利斯特恩著；朱良，王宝琼译 其他作品：https://www.jiaokey.com/tag/（法国）布利斯特恩著；朱良，王宝琼译.html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