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小蝙蝠精  4  苦闷谷历险记·小蝙蝠精讲故事</w:t>
      </w:r>
    </w:p>
    <w:p>
      <w:r>
        <w:rPr>
          <w:rFonts w:ascii="宋体" w:hAnsi="宋体" w:eastAsia="宋体"/>
          <w:sz w:val="24"/>
        </w:rPr>
        <w:t>（德）安·&lt;font color=Red&gt;佐&lt;/font&gt;-博登布格著；段丽杰译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小蝙蝠精  4  苦闷谷历险记·小蝙蝠精讲故事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（德）安·&lt;font color=Red&gt;佐&lt;/font&gt;-博登布格著；段丽杰译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本书出售、求购地址：https://www.jiaokey.com/book/detail/11554212.html</w:t>
      </w:r>
    </w:p>
    <w:p>
      <w:r>
        <w:t>更多相关图书推荐：https://www.jiaokey.com</w:t>
      </w:r>
    </w:p>
    <w:p>
      <w:r>
        <w:t>（德）安·&lt;font color=Red&gt;佐&lt;/font&gt;-博登布格著；段丽杰译 其他作品：https://www.jiaokey.com/tag/（德）安·&lt;font color=Red&gt;佐&lt;/font&gt;-博登布格著；段丽杰译.html</w:t>
      </w:r>
    </w:p>
    <w:p>
      <w:r>
        <w:t>中国福利会出版社,2005.11 出版图书：https://www.jiaokey.com/tag/中国福利会出版社,2005.11.html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