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疯狂假期</w:t>
      </w:r>
    </w:p>
    <w:p>
      <w:r>
        <w:rPr>
          <w:rFonts w:ascii="宋体" w:hAnsi="宋体" w:eastAsia="宋体"/>
          <w:sz w:val="24"/>
        </w:rPr>
        <w:t>（奥）托马斯·布热齐纳（Thomas Brezina）著；贝蒂娜·戈琛贝珂图 伊猫译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Brezina）著；贝蒂娜·戈琛贝珂图 伊猫译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儿童文学(学科:科学幻想小说地点:奥地利年代:现代)儿童文学科学幻想小说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本书出售、求购地址：https://www.jiaokey.com/book/detail/11554184.html</w:t>
      </w:r>
    </w:p>
    <w:p>
      <w:r>
        <w:t>更多相关图书推荐：https://www.jiaokey.com</w:t>
      </w:r>
    </w:p>
    <w:p>
      <w:r>
        <w:t>（奥）托马斯·布热齐纳（Thomas Brezina）著；贝蒂娜·戈琛贝珂图 伊猫译 其他作品：https://www.jiaokey.com/tag/（奥）托马斯·布热齐纳（Thomas Brezina）著；贝蒂娜·戈琛贝珂图 伊猫译.html</w:t>
      </w:r>
    </w:p>
    <w:p>
      <w:r>
        <w:t>深圳:海天出版社,2005.09 出版图书：https://www.jiaokey.com/tag/深圳:海天出版社,2005.09.html</w:t>
      </w:r>
    </w:p>
    <w:p>
      <w:r>
        <w:t>关键词搜索：https://www.jiaokey.com/tag/儿童文学(学科:科学幻想小说地点:奥地利年代:现代)儿童文学科学幻想小说.html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