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  注释注音测读图文本  少年版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出版日期：2003.10</w:t>
      </w:r>
    </w:p>
    <w:p>
      <w:r>
        <w:t>总页数：243</w:t>
      </w:r>
    </w:p>
    <w:p>
      <w:r>
        <w:t>更多请访问教客网: www.jiaokey.com</w:t>
      </w:r>
    </w:p>
    <w:p>
      <w:r>
        <w:t>牛顿  注释注音测读图文本  少年版 评论地址：https://www.jiaokey.com/book/detail/11554183.html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