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书名：天才是怎样炼成的  诺贝尔·门捷列夫</w:t>
      </w:r>
    </w:p>
    <w:p>
      <w:r>
        <w:t>作者：心客主编</w:t>
      </w:r>
    </w:p>
    <w:p>
      <w:r>
        <w:t>出版社：长沙:湖南少年儿童出版社,2003.01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天才是怎样炼成的  诺贝尔·门捷列夫 评论地址：https://www.jiaokey.com/book/detail/11554154.html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