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书名：想吃熊猫去兔子的饭店</w:t>
      </w:r>
    </w:p>
    <w:p>
      <w:r>
        <w:t>作者：蒙蒙，小&lt;font color=Red&gt;筱&lt;/font&gt;小&lt;font color=Red&gt;筱&lt;/font&gt;著</w:t>
      </w:r>
    </w:p>
    <w:p>
      <w:r>
        <w:t>出版社：中国福利会出版社,2005.12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想吃熊猫去兔子的饭店 评论地址：https://www.jiaokey.com/book/detail/11554136.html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