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（英）巴里（Barrie，J.M.）著；朱兆林，马晓声改写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（英）巴里（Barrie，J.M.）著；朱兆林，马晓声改写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本书出售、求购地址：https://www.jiaokey.com/book/detail/11554107.html</w:t>
      </w:r>
    </w:p>
    <w:p>
      <w:r>
        <w:t>更多相关图书推荐：https://www.jiaokey.com</w:t>
      </w:r>
    </w:p>
    <w:p>
      <w:r>
        <w:t>（英）巴里（Barrie，J.M.）著；朱兆林，马晓声改写 其他作品：https://www.jiaokey.com/tag/（英）巴里（Barrie，J.M.）著；朱兆林，马晓声改写.html</w:t>
      </w:r>
    </w:p>
    <w:p>
      <w:r>
        <w:t>天津:新蕾出版社,2004.05 出版图书：https://www.jiaokey.com/tag/天津:新蕾出版社,2004.05.html</w:t>
      </w:r>
    </w:p>
    <w:p>
      <w:r>
        <w:t>关键词搜索：https://www.jiaokey.com/tag/童话-英国-近代-缩写本.html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