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书名：中外探险故事  彩色学生版</w:t>
      </w:r>
    </w:p>
    <w:p>
      <w:r>
        <w:t>作者：吉信主编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中外探险故事  彩色学生版 评论地址：https://www.jiaokey.com/book/detail/11554105.html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