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彩图幼儿经典童话故事  365夜故事</w:t>
      </w:r>
    </w:p>
    <w:p>
      <w:r>
        <w:rPr>
          <w:rFonts w:ascii="宋体" w:hAnsi="宋体" w:eastAsia="宋体"/>
          <w:sz w:val="24"/>
        </w:rPr>
        <w:t>佟希仁原著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彩图幼儿经典童话故事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本书出售、求购地址：https://www.jiaokey.com/book/detail/11554057.html</w:t>
      </w:r>
    </w:p>
    <w:p>
      <w:r>
        <w:t>更多相关图书推荐：https://www.jiaokey.com</w:t>
      </w:r>
    </w:p>
    <w:p>
      <w:r>
        <w:t>佟希仁原著 其他作品：https://www.jiaokey.com/tag/佟希仁原著.html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关键词搜索：https://www.jiaokey.com/tag/彩图幼儿经典童话故事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