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书名：你是我惟一的爱</w:t>
      </w:r>
    </w:p>
    <w:p>
      <w:r>
        <w:t>作者：（美）赛多夫著；刘道临译</w:t>
      </w:r>
    </w:p>
    <w:p>
      <w:r>
        <w:t>出版社：上海：上海画报出版社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你是我惟一的爱 评论地址：https://www.jiaokey.com/book/detail/11554021.html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