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唐诗经典  注音彩绘本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唐诗经典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本书出售、求购地址：https://www.jiaokey.com/book/detail/11553981.html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关键词搜索：https://www.jiaokey.com/tag/唐诗经典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