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好故事大道理  金芒果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好故事大道理  金芒果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本书出售、求购地址：https://www.jiaokey.com/book/detail/11553961.html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