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好故事大道理  紫葡萄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好故事大道理  紫葡萄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本书出售、求购地址：https://www.jiaokey.com/book/detail/11553960.html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