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好故事大道理  红草莓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36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36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好故事大道理  红草莓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本书出售、求购地址：https://www.jiaokey.com/book/detail/11553959.html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