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好童话大智慧  黄香蕉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好童话大智慧  黄香蕉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本书出售、求购地址：https://www.jiaokey.com/book/detail/11553958.html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