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好童话大智慧  大鸭梨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好童话大智慧  大鸭梨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本书出售、求购地址：https://www.jiaokey.com/book/detail/11553956.html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